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225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1493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59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0412365400325002252620159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225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41rplc-13">
    <w:name w:val="cat-UserDefined grp-41 rplc-13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3rplc-32">
    <w:name w:val="cat-UserDefined grp-43 rplc-32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4rplc-43">
    <w:name w:val="cat-UserDefined grp-44 rplc-43"/>
    <w:basedOn w:val="DefaultParagraphFont"/>
  </w:style>
  <w:style w:type="character" w:customStyle="1" w:styleId="cat-UserDefinedgrp-45rplc-47">
    <w:name w:val="cat-UserDefined grp-4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